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606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.05.2025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406</w:t>
      </w:r>
      <w:r>
        <w:rPr>
          <w:rFonts w:ascii="Times New Roman" w:eastAsia="Times New Roman" w:hAnsi="Times New Roman" w:cs="Times New Roman"/>
          <w:sz w:val="26"/>
          <w:szCs w:val="26"/>
        </w:rPr>
        <w:t>25048089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по делу об административном правонарушении, предусмотренном ч.2 ст.12.9 Кодекса Российской Федерации об административных правонарушениях, Гулиеву Р.А. назначено наказание в виде штрафа в размере 500 рублей. В установленный ст.32.2 КоАП РФ срок Гулиев Р.А.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 Р.А.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 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Гулиева Р.А.,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</w:t>
      </w:r>
      <w:r>
        <w:rPr>
          <w:rFonts w:ascii="Times New Roman" w:eastAsia="Times New Roman" w:hAnsi="Times New Roman" w:cs="Times New Roman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Гулиева Р.А.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Гулиева Р.А.;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40625048089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25.06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ч.2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Гулиев Р.А.,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Гулиева Р.А.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Гулиеву Р.А.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Гулиева Р.А.,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Гулиеву Р.А.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Азеровича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20.25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0412365400135006062520173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Галбарцева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085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0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